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VÝMĚNA, VRÁCENÍ A REKLAMACE ZBOŽÍ</w:t>
      </w:r>
    </w:p>
    <w:p/>
    <w:p>
      <w:r>
        <w:t>Číslo objednávky / faktury:</w:t>
      </w:r>
    </w:p>
    <w:p>
      <w:r>
        <w:t>Datum objednávky:</w:t>
      </w:r>
    </w:p>
    <w:p/>
    <w:p>
      <w:r>
        <w:t>Název / popis zboží:</w:t>
      </w:r>
    </w:p>
    <w:p>
      <w:r>
        <w:t>Cena zboží:</w:t>
      </w:r>
    </w:p>
    <w:p/>
    <w:p>
      <w:r>
        <w:t>--------------------------------------------</w:t>
      </w:r>
    </w:p>
    <w:p>
      <w:r>
        <w:t>ODSTOUPENÍ OD SMLOUVY / VRÁCENÍ ZBOŽÍ (do 14 dnů)</w:t>
      </w:r>
    </w:p>
    <w:p/>
    <w:p>
      <w:r>
        <w:t>☐ Požaduji vrácení zboží</w:t>
      </w:r>
    </w:p>
    <w:p>
      <w:r>
        <w:t>Důvod (nepovinné):</w:t>
      </w:r>
    </w:p>
    <w:p/>
    <w:p>
      <w:r>
        <w:t>Číslo účtu pro vrácení peněz:</w:t>
      </w:r>
    </w:p>
    <w:p/>
    <w:p>
      <w:r>
        <w:t>Peníze budou vráceny stejným způsobem, jakým byla objednávka uhrazena,</w:t>
      </w:r>
    </w:p>
    <w:p>
      <w:r>
        <w:t>pokud se strany nedohodnou jinak.</w:t>
      </w:r>
    </w:p>
    <w:p/>
    <w:p>
      <w:r>
        <w:t>--------------------------------------------</w:t>
      </w:r>
    </w:p>
    <w:p>
      <w:r>
        <w:t>VÝMĚNA ZBOŽÍ</w:t>
      </w:r>
    </w:p>
    <w:p/>
    <w:p>
      <w:r>
        <w:t>☐ Požaduji výměnu zboží</w:t>
      </w:r>
    </w:p>
    <w:p>
      <w:r>
        <w:t>Důvod výměny:</w:t>
      </w:r>
    </w:p>
    <w:p/>
    <w:p>
      <w:r>
        <w:t>(Pro rychlejší vyřízení si můžete vytvořit novou objednávku.</w:t>
      </w:r>
    </w:p>
    <w:p>
      <w:r>
        <w:t>Po obdržení vráceného zboží Vám budou peníze vráceny zpět.)</w:t>
      </w:r>
    </w:p>
    <w:p/>
    <w:p>
      <w:r>
        <w:t>--------------------------------------------</w:t>
      </w:r>
    </w:p>
    <w:p>
      <w:r>
        <w:t>REKLAMACE ZBOŽÍ</w:t>
      </w:r>
    </w:p>
    <w:p/>
    <w:p>
      <w:r>
        <w:t>☐ Reklamuji zboží z důvodu vady</w:t>
      </w:r>
    </w:p>
    <w:p/>
    <w:p>
      <w:r>
        <w:t>Podrobný popis závady:</w:t>
      </w:r>
    </w:p>
    <w:p/>
    <w:p>
      <w:r>
        <w:t>--------------------------------------------</w:t>
      </w:r>
    </w:p>
    <w:p>
      <w:r>
        <w:t>ADRESA PRO ZASLÁNÍ ZBOŽÍ</w:t>
      </w:r>
    </w:p>
    <w:p/>
    <w:p>
      <w:r>
        <w:t>RUMI</w:t>
      </w:r>
    </w:p>
    <w:p>
      <w:r>
        <w:t>Monika Pelikánová</w:t>
      </w:r>
    </w:p>
    <w:p>
      <w:r>
        <w:t>Želatovská 2666/14</w:t>
      </w:r>
    </w:p>
    <w:p>
      <w:r>
        <w:t>750 02 Přerov</w:t>
      </w:r>
    </w:p>
    <w:p>
      <w:r>
        <w:t>Česká republika</w:t>
      </w:r>
    </w:p>
    <w:p/>
    <w:p>
      <w:r>
        <w:t>--------------------------------------------</w:t>
      </w:r>
    </w:p>
    <w:p>
      <w:r>
        <w:t>KONTAKTNÍ ÚDAJE ZÁKAZNÍKA</w:t>
      </w:r>
    </w:p>
    <w:p/>
    <w:p>
      <w:r>
        <w:t>Jméno a příjmení:</w:t>
      </w:r>
    </w:p>
    <w:p>
      <w:r>
        <w:t>Adresa:</w:t>
      </w:r>
    </w:p>
    <w:p>
      <w:r>
        <w:t>E-mail:</w:t>
      </w:r>
    </w:p>
    <w:p>
      <w:r>
        <w:t>Telefon:</w:t>
      </w:r>
    </w:p>
    <w:p/>
    <w:p>
      <w:r>
        <w:t>V .........................   Dne .........................</w:t>
      </w:r>
    </w:p>
    <w:p/>
    <w:p>
      <w:r>
        <w:t>Podpis: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